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707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1193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</w:t>
      </w:r>
      <w:r>
        <w:rPr>
          <w:rFonts w:ascii="Times New Roman" w:eastAsia="Times New Roman" w:hAnsi="Times New Roman" w:cs="Times New Roman"/>
        </w:rPr>
        <w:t>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ст.30.3 КоАП РФ </w:t>
      </w: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суток (в редакции закона, действующего на дату вступления постановления в законную силу)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1193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>ачением нака</w:t>
      </w:r>
      <w:r>
        <w:rPr>
          <w:rFonts w:ascii="Times New Roman" w:eastAsia="Times New Roman" w:hAnsi="Times New Roman" w:cs="Times New Roman"/>
        </w:rPr>
        <w:t xml:space="preserve">зания в виде штрафа в размере </w:t>
      </w:r>
      <w:r>
        <w:rPr>
          <w:rStyle w:val="cat-Sumgrp-21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1193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№2042</w:t>
      </w:r>
      <w:r>
        <w:rPr>
          <w:rFonts w:ascii="Times New Roman" w:eastAsia="Times New Roman" w:hAnsi="Times New Roman" w:cs="Times New Roman"/>
        </w:rPr>
        <w:t xml:space="preserve">/24/86021-АП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1193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постановления о возбуждении исполнительного производства №</w:t>
      </w:r>
      <w:r>
        <w:rPr>
          <w:rFonts w:ascii="Times New Roman" w:eastAsia="Times New Roman" w:hAnsi="Times New Roman" w:cs="Times New Roman"/>
        </w:rPr>
        <w:t xml:space="preserve">290063/24/86021-ИП, информацией начальника ОСП по </w:t>
      </w:r>
      <w:r>
        <w:rPr>
          <w:rStyle w:val="cat-Addressgrp-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том, что штраф по де</w:t>
      </w:r>
      <w:r>
        <w:rPr>
          <w:rFonts w:ascii="Times New Roman" w:eastAsia="Times New Roman" w:hAnsi="Times New Roman" w:cs="Times New Roman"/>
        </w:rPr>
        <w:t xml:space="preserve">лу №5-1093-2803/2024 не уплачен, копией постановления об окончании исполнительного производства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2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0412365400725007072520173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1rplc-14">
    <w:name w:val="cat-Sum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Sumgrp-22rplc-36">
    <w:name w:val="cat-Sum grp-22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